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5-0</w:t>
      </w:r>
      <w:r>
        <w:rPr>
          <w:rFonts w:ascii="Times New Roman" w:eastAsia="Times New Roman" w:hAnsi="Times New Roman" w:cs="Times New Roman"/>
          <w:b/>
          <w:bCs/>
        </w:rPr>
        <w:t>600</w:t>
      </w:r>
      <w:r>
        <w:rPr>
          <w:rFonts w:ascii="Times New Roman" w:eastAsia="Times New Roman" w:hAnsi="Times New Roman" w:cs="Times New Roman"/>
          <w:b/>
          <w:bCs/>
        </w:rPr>
        <w:t>-1302/2025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>14 мая 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Мамедова </w:t>
      </w:r>
      <w:r>
        <w:rPr>
          <w:rFonts w:ascii="Times New Roman" w:eastAsia="Times New Roman" w:hAnsi="Times New Roman" w:cs="Times New Roman"/>
        </w:rPr>
        <w:t>Заура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Эльнур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19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проживающего по месту регистрации по адресу: </w:t>
      </w:r>
      <w:r>
        <w:rPr>
          <w:rStyle w:val="cat-UserDefinedgrp-30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0rplc-11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1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           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18810086230000642893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08</w:t>
      </w:r>
      <w:r>
        <w:rPr>
          <w:rFonts w:ascii="Times New Roman" w:eastAsia="Times New Roman" w:hAnsi="Times New Roman" w:cs="Times New Roman"/>
        </w:rPr>
        <w:t>.11</w:t>
      </w:r>
      <w:r>
        <w:rPr>
          <w:rFonts w:ascii="Times New Roman" w:eastAsia="Times New Roman" w:hAnsi="Times New Roman" w:cs="Times New Roman"/>
        </w:rPr>
        <w:t>.2024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по ч. 2 ст. 12.3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Мамедову З.Э.</w:t>
      </w:r>
      <w:r>
        <w:rPr>
          <w:rFonts w:ascii="Times New Roman" w:eastAsia="Times New Roman" w:hAnsi="Times New Roman" w:cs="Times New Roman"/>
        </w:rPr>
        <w:t xml:space="preserve"> назначено наказание в виде штрафа в размере 500 рублей. В установленный ст.32.2 КоАП РФ срок </w:t>
      </w:r>
      <w:r>
        <w:rPr>
          <w:rFonts w:ascii="Times New Roman" w:eastAsia="Times New Roman" w:hAnsi="Times New Roman" w:cs="Times New Roman"/>
        </w:rPr>
        <w:t>Мамедов З.Э.</w:t>
      </w:r>
      <w:r>
        <w:rPr>
          <w:rFonts w:ascii="Times New Roman" w:eastAsia="Times New Roman" w:hAnsi="Times New Roman" w:cs="Times New Roman"/>
        </w:rPr>
        <w:t xml:space="preserve"> вышеуказанный штраф не уплатил, в связи с чем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Мамедов З.Э.</w:t>
      </w:r>
      <w:r>
        <w:rPr>
          <w:rFonts w:ascii="Times New Roman" w:eastAsia="Times New Roman" w:hAnsi="Times New Roman" w:cs="Times New Roman"/>
        </w:rPr>
        <w:t xml:space="preserve"> 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</w:rPr>
        <w:t>Мамедова З.Э.</w:t>
      </w:r>
      <w:r>
        <w:rPr>
          <w:rFonts w:ascii="Times New Roman" w:eastAsia="Times New Roman" w:hAnsi="Times New Roman" w:cs="Times New Roman"/>
        </w:rPr>
        <w:t>, по имеющимся в деле материалам.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 xml:space="preserve">Мамедова З.Э.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Мамедов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З.Э.</w:t>
      </w:r>
      <w:r>
        <w:rPr>
          <w:rFonts w:ascii="Times New Roman" w:eastAsia="Times New Roman" w:hAnsi="Times New Roman" w:cs="Times New Roman"/>
        </w:rPr>
        <w:t xml:space="preserve">; Постановлением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18810086230000642893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08.11</w:t>
      </w:r>
      <w:r>
        <w:rPr>
          <w:rFonts w:ascii="Times New Roman" w:eastAsia="Times New Roman" w:hAnsi="Times New Roman" w:cs="Times New Roman"/>
        </w:rPr>
        <w:t>.2024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</w:t>
      </w:r>
      <w:r>
        <w:rPr>
          <w:rFonts w:ascii="Times New Roman" w:eastAsia="Times New Roman" w:hAnsi="Times New Roman" w:cs="Times New Roman"/>
        </w:rPr>
        <w:t>Мамедов З.Э.</w:t>
      </w:r>
      <w:r>
        <w:rPr>
          <w:rFonts w:ascii="Times New Roman" w:eastAsia="Times New Roman" w:hAnsi="Times New Roman" w:cs="Times New Roman"/>
        </w:rPr>
        <w:t xml:space="preserve">, при указанных выше </w:t>
      </w:r>
      <w:r>
        <w:rPr>
          <w:rFonts w:ascii="Times New Roman" w:eastAsia="Times New Roman" w:hAnsi="Times New Roman" w:cs="Times New Roman"/>
        </w:rPr>
        <w:t>обстоятельствах</w:t>
      </w:r>
      <w:r>
        <w:rPr>
          <w:rFonts w:ascii="Times New Roman" w:eastAsia="Times New Roman" w:hAnsi="Times New Roman" w:cs="Times New Roman"/>
        </w:rPr>
        <w:t xml:space="preserve">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 xml:space="preserve">Мамедова З.Э.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 xml:space="preserve">Мамедову З.Э.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Мамедова З.Э.</w:t>
      </w:r>
      <w:r>
        <w:rPr>
          <w:rFonts w:ascii="Times New Roman" w:eastAsia="Times New Roman" w:hAnsi="Times New Roman" w:cs="Times New Roman"/>
        </w:rPr>
        <w:t>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</w:rPr>
        <w:t xml:space="preserve">Мамедову З.Э.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Мамедова </w:t>
      </w:r>
      <w:r>
        <w:rPr>
          <w:rFonts w:ascii="Times New Roman" w:eastAsia="Times New Roman" w:hAnsi="Times New Roman" w:cs="Times New Roman"/>
        </w:rPr>
        <w:t>Заура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Эльнур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</w:t>
      </w:r>
      <w:r>
        <w:rPr>
          <w:rFonts w:ascii="Times New Roman" w:eastAsia="Times New Roman" w:hAnsi="Times New Roman" w:cs="Times New Roman"/>
        </w:rPr>
        <w:t xml:space="preserve">ушениях, и назначить ему наказание в виде административного штрафа в размере 1 000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0412365400135006002520118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И.А. Галбарцева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9rplc-7">
    <w:name w:val="cat-PassportData grp-19 rplc-7"/>
    <w:basedOn w:val="DefaultParagraphFont"/>
  </w:style>
  <w:style w:type="character" w:customStyle="1" w:styleId="cat-UserDefinedgrp-30rplc-9">
    <w:name w:val="cat-UserDefined grp-30 rplc-9"/>
    <w:basedOn w:val="DefaultParagraphFont"/>
  </w:style>
  <w:style w:type="character" w:customStyle="1" w:styleId="cat-PassportDatagrp-20rplc-11">
    <w:name w:val="cat-PassportData grp-20 rplc-11"/>
    <w:basedOn w:val="DefaultParagraphFont"/>
  </w:style>
  <w:style w:type="character" w:customStyle="1" w:styleId="cat-UserDefinedgrp-31rplc-14">
    <w:name w:val="cat-UserDefined grp-31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